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Богуцкой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Ирины Владимировны, </w:t>
      </w:r>
      <w:r>
        <w:rPr>
          <w:rStyle w:val="cat-User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15.33 КоАП РФ,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протокола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1089948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Style w:val="cat-OrganizationNamegrp-23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Богуцкая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норм Федерального закона № 125-ФЗ от 24.07.1998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полугодие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(дата предоставления расчетной ведомости по форме ЕФС-1 подтверждается распечаткой с 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25-</w:t>
      </w:r>
      <w:r>
        <w:rPr>
          <w:rFonts w:ascii="Times New Roman" w:eastAsia="Times New Roman" w:hAnsi="Times New Roman" w:cs="Times New Roman"/>
          <w:sz w:val="26"/>
          <w:szCs w:val="26"/>
        </w:rPr>
        <w:t>000487128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привлекаемая,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Богуцкой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1089948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скриншот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-425-000487128 от 02.10.2025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ЕГРЮЛ; 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копией списка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>отправления.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Богуцкой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>
        <w:rPr>
          <w:rFonts w:ascii="Times New Roman" w:eastAsia="Times New Roman" w:hAnsi="Times New Roman" w:cs="Times New Roman"/>
          <w:sz w:val="26"/>
          <w:szCs w:val="26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Богуцкой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тоже время статья 4.1.1 КоАП РФ предусматривает,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ч. 2 ст. 3.4 данного Кодекса, за исключением случаев, предусмотренных ч. 2 названной статьи.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OrganizationNamegrp-23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директором которого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Богуцкая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привлекавшаяся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относится к </w:t>
      </w:r>
      <w:r>
        <w:rPr>
          <w:rFonts w:ascii="Times New Roman" w:eastAsia="Times New Roman" w:hAnsi="Times New Roman" w:cs="Times New Roman"/>
          <w:sz w:val="26"/>
          <w:szCs w:val="26"/>
        </w:rPr>
        <w:t>микропредприятию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подтверждается сведениями из Единого реестра субъектов малого и среднего предпринимательства. В силу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Санкция ч. 2 ст. 15.33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не предусматривает возможности назначения наказания в виде предупреждения, но в силу того, что при рассмотрении протокола не установлено обстоятельств, препятствующих применению положений ст. 4.1.1 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29.10, 29.11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директора </w:t>
      </w:r>
      <w:r>
        <w:rPr>
          <w:rStyle w:val="cat-OrganizationNamegrp-23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Богуцкую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рину Владимировну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«Копия верна»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OrganizationNamegrp-23rplc-39">
    <w:name w:val="cat-OrganizationName grp-2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